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书名：影响人生的101个失败故事</w:t>
      </w:r>
    </w:p>
    <w:p>
      <w:r>
        <w:t>作者：艾生文；葛闻华图</w:t>
      </w:r>
    </w:p>
    <w:p>
      <w:r>
        <w:t>出版社：广州：广东经济出版社</w:t>
      </w:r>
    </w:p>
    <w:p>
      <w:r>
        <w:t>出版日期：2005.01</w:t>
      </w:r>
    </w:p>
    <w:p>
      <w:r>
        <w:t>总页数：207</w:t>
      </w:r>
    </w:p>
    <w:p>
      <w:r>
        <w:t>更多请访问教客网: www.jiaokey.com</w:t>
      </w:r>
    </w:p>
    <w:p>
      <w:r>
        <w:t>影响人生的101个失败故事 评论地址：https://www.jiaokey.com/book/detail/11900025.html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