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书名：人人都能成功  第2版</w:t>
      </w:r>
    </w:p>
    <w:p>
      <w:r>
        <w:t>作者：（美）拿破仑·希尔（Dr.Napleon Hill），（美）克里曼特·斯通（W.Clement Stone）著；李润生，李海宁译</w:t>
      </w:r>
    </w:p>
    <w:p>
      <w:r>
        <w:t>出版社：武汉：湖北人民出版社</w:t>
      </w:r>
    </w:p>
    <w:p>
      <w:r>
        <w:t>出版日期：1996</w:t>
      </w:r>
    </w:p>
    <w:p>
      <w:r>
        <w:t>总页数：294</w:t>
      </w:r>
    </w:p>
    <w:p>
      <w:r>
        <w:t>更多请访问教客网: www.jiaokey.com</w:t>
      </w:r>
    </w:p>
    <w:p>
      <w:r>
        <w:t>人人都能成功  第2版 评论地址：https://www.jiaokey.com/book/detail/11900023.html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