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加速提高绩效  开发人的潜能的新方法</w:t>
      </w:r>
    </w:p>
    <w:p>
      <w:r>
        <w:rPr>
          <w:rFonts w:ascii="宋体" w:hAnsi="宋体" w:eastAsia="宋体"/>
          <w:sz w:val="24"/>
        </w:rPr>
        <w:t>（英）森妮·斯托特·罗斯特朗（Sunny Stout Rostron）著；杨沐译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加速提高绩效  开发人的潜能的新方法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（英）森妮·斯托特·罗斯特朗（Sunny Stout Rostron）著；杨沐译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本书出售、求购地址：https://www.jiaokey.com/book/detail/11900016.html</w:t>
      </w:r>
    </w:p>
    <w:p>
      <w:r>
        <w:t>更多相关图书推荐：https://www.jiaokey.com</w:t>
      </w:r>
    </w:p>
    <w:p>
      <w:r>
        <w:t>（英）森妮·斯托特·罗斯特朗（Sunny Stout Rostron）著；杨沐译 其他作品：https://www.jiaokey.com/tag/（英）森妮·斯托特·罗斯特朗（Sunny Stout Rostron）著；杨沐译.html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关键词搜索：https://www.jiaokey.com/tag/加速提高绩效  开发人的潜能的新方法.html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