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书名：我国管理科学研究发展报告</w:t>
      </w:r>
    </w:p>
    <w:p>
      <w:r>
        <w:t>作者：席酉民，郭菊娥，梁磊等著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我国管理科学研究发展报告 评论地址：https://www.jiaokey.com/book/detail/11899997.html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