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</w:t>
      </w:r>
    </w:p>
    <w:p>
      <w:r>
        <w:t>作者：舒泽虎编著</w:t>
      </w:r>
    </w:p>
    <w:p>
      <w:r>
        <w:t>出版社：上海：上海人民出版社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公共政策学 评论地址：https://www.jiaokey.com/book/detail/11899995.html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