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健康人口学  第2版</w:t>
      </w:r>
    </w:p>
    <w:p>
      <w:r>
        <w:rPr>
          <w:rFonts w:ascii="宋体" w:hAnsi="宋体" w:eastAsia="宋体"/>
          <w:sz w:val="24"/>
        </w:rPr>
        <w:t>（美）Louis G. Pol，（美）Richard K. Thomas著；陈功，庞丽华等译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健康人口学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（美）Louis G. Pol，（美）Richard K. Thomas著；陈功，庞丽华等译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本书出售、求购地址：https://www.jiaokey.com/book/detail/11899979.html</w:t>
      </w:r>
    </w:p>
    <w:p>
      <w:r>
        <w:t>更多相关图书推荐：https://www.jiaokey.com</w:t>
      </w:r>
    </w:p>
    <w:p>
      <w:r>
        <w:t>（美）Louis G. Pol，（美）Richard K. Thomas著；陈功，庞丽华等译 其他作品：https://www.jiaokey.com/tag/（美）Louis G. Pol，（美）Richard K. Thomas著；陈功，庞丽华等译.html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关键词搜索：https://www.jiaokey.com/tag/健康人口学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