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读二十四史学领导智慧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读二十四史学领导智慧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本书出售、求购地址：https://www.jiaokey.com/book/detail/11899959.html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关键词搜索：https://www.jiaokey.com/tag/读二十四史学领导智慧.html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