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服众之道：如何让他人心甘情愿地执行</w:t>
      </w:r>
    </w:p>
    <w:p>
      <w:r>
        <w:rPr>
          <w:rFonts w:ascii="宋体" w:hAnsi="宋体" w:eastAsia="宋体"/>
          <w:sz w:val="24"/>
        </w:rPr>
        <w:t>（美）詹姆斯·亨特著；陈宇峰译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服众之道：如何让他人心甘情愿地执行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（美）詹姆斯·亨特著；陈宇峰译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本书出售、求购地址：https://www.jiaokey.com/book/detail/11899958.html</w:t>
      </w:r>
    </w:p>
    <w:p>
      <w:r>
        <w:t>更多相关图书推荐：https://www.jiaokey.com</w:t>
      </w:r>
    </w:p>
    <w:p>
      <w:r>
        <w:t>（美）詹姆斯·亨特著；陈宇峰译 其他作品：https://www.jiaokey.com/tag/（美）詹姆斯·亨特著；陈宇峰译.html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关键词搜索：https://www.jiaokey.com/tag/服众之道：如何让他人心甘情愿地执行.html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