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领导的四大手段  魅力·定力·魄力·耐力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领导的四大手段  魅力·定力·魄力·耐力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本书出售、求购地址：https://www.jiaokey.com/book/detail/11899957.html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关键词搜索：https://www.jiaokey.com/tag/领导的四大手段  魅力·定力·魄力·耐力.html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