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书名：智能优势：组织的复杂性</w:t>
      </w:r>
    </w:p>
    <w:p>
      <w:r>
        <w:t>作者：（英）米歇尔·D.迈克马斯特（Michael D.McMaster）著；王浣尘等译</w:t>
      </w:r>
    </w:p>
    <w:p>
      <w:r>
        <w:t>出版社：成都：四川人民出版社</w:t>
      </w:r>
    </w:p>
    <w:p>
      <w:r>
        <w:t>出版日期：2000.08</w:t>
      </w:r>
    </w:p>
    <w:p>
      <w:r>
        <w:t>总页数：310</w:t>
      </w:r>
    </w:p>
    <w:p>
      <w:r>
        <w:t>更多请访问教客网: www.jiaokey.com</w:t>
      </w:r>
    </w:p>
    <w:p>
      <w:r>
        <w:t>智能优势：组织的复杂性 评论地址：https://www.jiaokey.com/book/detail/11899953.html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