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书名：团队的变革  高效解决问题的途径</w:t>
      </w:r>
    </w:p>
    <w:p>
      <w:r>
        <w:t>作者：（美）迈克·罗伯逊（Mike Robson）著；许惠龙，刘天佑译</w:t>
      </w:r>
    </w:p>
    <w:p>
      <w:r>
        <w:t>出版社：北京：国际文化出版公司</w:t>
      </w:r>
    </w:p>
    <w:p>
      <w:r>
        <w:t>出版日期：2004.04</w:t>
      </w:r>
    </w:p>
    <w:p>
      <w:r>
        <w:t>总页数：217</w:t>
      </w:r>
    </w:p>
    <w:p>
      <w:r>
        <w:t>更多请访问教客网: www.jiaokey.com</w:t>
      </w:r>
    </w:p>
    <w:p>
      <w:r>
        <w:t>团队的变革  高效解决问题的途径 评论地址：https://www.jiaokey.com/book/detail/11899952.html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