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解密学问大师纪晓岚  一代文宗的书生本</w:t>
      </w:r>
    </w:p>
    <w:p>
      <w:r>
        <w:rPr>
          <w:rFonts w:ascii="宋体" w:hAnsi="宋体" w:eastAsia="宋体"/>
          <w:sz w:val="24"/>
        </w:rPr>
        <w:t>何香久著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9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解密学问大师纪晓岚  一代文宗的书生本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纪晓岚（1724-1805）-人物研究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本书出售、求购地址：https://www.jiaokey.com/book/detail/11899925.html</w:t>
      </w:r>
    </w:p>
    <w:p>
      <w:r>
        <w:t>更多相关图书推荐：https://www.jiaokey.com</w:t>
      </w:r>
    </w:p>
    <w:p>
      <w:r>
        <w:t>何香久著 其他作品：https://www.jiaokey.com/tag/何香久著.html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关键词搜索：https://www.jiaokey.com/tag/纪晓岚（1724-1805）-人物研究.html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