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刘心武揭秘《红楼梦》  第4部  宝钗湘云之谜暨红楼心语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刘心武揭秘《红楼梦》  第4部  宝钗湘云之谜暨红楼心语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本书出售、求购地址：https://www.jiaokey.com/book/detail/11899924.html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关键词搜索：https://www.jiaokey.com/tag/刘心武揭秘《红楼梦》  第4部  宝钗湘云之谜暨红楼心语.html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