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作者：（英）莫尔著；胡凤飞编译</w:t>
      </w:r>
    </w:p>
    <w:p>
      <w:r>
        <w:t>出版社：北京：北京出版社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乌托邦 评论地址：https://www.jiaokey.com/book/detail/11899912.html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