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书名：为道日损  八大山人画语解读</w:t>
      </w:r>
    </w:p>
    <w:p>
      <w:r>
        <w:t>作者：崔自默著</w:t>
      </w:r>
    </w:p>
    <w:p>
      <w:r>
        <w:t>出版社：北京:人民美术出版社,2005.03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为道日损  八大山人画语解读 评论地址：https://www.jiaokey.com/book/detail/11899908.html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