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书名：报业如何应对新媒体的挑战  从报业到内容产业</w:t>
      </w:r>
    </w:p>
    <w:p>
      <w:r>
        <w:t>作者：苏兴秋著</w:t>
      </w:r>
    </w:p>
    <w:p>
      <w:r>
        <w:t>出版社：广州：南方日报出版社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报业如何应对新媒体的挑战  从报业到内容产业 评论地址：https://www.jiaokey.com/book/detail/11899896.html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