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书名：只有失败的父母没有平庸的孩子  经典珍藏版</w:t>
      </w:r>
    </w:p>
    <w:p>
      <w:r>
        <w:t>作者：袁建财编著</w:t>
      </w:r>
    </w:p>
    <w:p>
      <w:r>
        <w:t>出版社：北京：金城出版社</w:t>
      </w:r>
    </w:p>
    <w:p>
      <w:r>
        <w:t>出版日期：2008.01</w:t>
      </w:r>
    </w:p>
    <w:p>
      <w:r>
        <w:t>总页数：291</w:t>
      </w:r>
    </w:p>
    <w:p>
      <w:r>
        <w:t>更多请访问教客网: www.jiaokey.com</w:t>
      </w:r>
    </w:p>
    <w:p>
      <w:r>
        <w:t>只有失败的父母没有平庸的孩子  经典珍藏版 评论地址：https://www.jiaokey.com/book/detail/11899895.html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