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书名：秘密：世界上最神奇的24堂成功课</w:t>
      </w:r>
    </w:p>
    <w:p>
      <w:r>
        <w:t>作者：（英）奥里森·马登著；付丽佳，刘大可，郭慧心译</w:t>
      </w:r>
    </w:p>
    <w:p>
      <w:r>
        <w:t>出版社：西安：陕西师范大学出版社</w:t>
      </w:r>
    </w:p>
    <w:p>
      <w:r>
        <w:t>出版日期：2007.12</w:t>
      </w:r>
    </w:p>
    <w:p>
      <w:r>
        <w:t>总页数：232</w:t>
      </w:r>
    </w:p>
    <w:p>
      <w:r>
        <w:t>更多请访问教客网: www.jiaokey.com</w:t>
      </w:r>
    </w:p>
    <w:p>
      <w:r>
        <w:t>秘密：世界上最神奇的24堂成功课 评论地址：https://www.jiaokey.com/book/detail/11899891.html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