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书名：道德经心释  下</w:t>
      </w:r>
    </w:p>
    <w:p>
      <w:r>
        <w:t>作者：（印）奥修著</w:t>
      </w:r>
    </w:p>
    <w:p>
      <w:r>
        <w:t>出版社：西安:陕西师范大学出版社,2007.10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道德经心释  下 评论地址：https://www.jiaokey.com/book/detail/11899890.html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