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一生的幸福课：转变人生、拥抱幸福的8种快乐态度</w:t>
      </w:r>
    </w:p>
    <w:p>
      <w:r>
        <w:rPr>
          <w:rFonts w:ascii="宋体" w:hAnsi="宋体" w:eastAsia="宋体"/>
          <w:sz w:val="24"/>
        </w:rPr>
        <w:t>（美）罗伯特·舒勒著；邱宏，徐臣蕊译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一生的幸福课：转变人生、拥抱幸福的8种快乐态度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（美）罗伯特·舒勒著；邱宏，徐臣蕊译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本书出售、求购地址：https://www.jiaokey.com/book/detail/11899889.html</w:t>
      </w:r>
    </w:p>
    <w:p>
      <w:r>
        <w:t>更多相关图书推荐：https://www.jiaokey.com</w:t>
      </w:r>
    </w:p>
    <w:p>
      <w:r>
        <w:t>（美）罗伯特·舒勒著；邱宏，徐臣蕊译 其他作品：https://www.jiaokey.com/tag/（美）罗伯特·舒勒著；邱宏，徐臣蕊译.html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关键词搜索：https://www.jiaokey.com/tag/一生的幸福课：转变人生、拥抱幸福的8种快乐态度.html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