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一生不可不知道的传世工艺品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一生不可不知道的传世工艺品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本书出售、求购地址：https://www.jiaokey.com/book/detail/11899880.html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关键词搜索：https://www.jiaokey.com/tag/一生不可不知道的传世工艺品.html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