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书名：时间运筹宝典  交际时间运筹术：幸运的彩球</w:t>
      </w:r>
    </w:p>
    <w:p>
      <w:r>
        <w:t>作者：李光伟，董亚玲编著</w:t>
      </w:r>
    </w:p>
    <w:p>
      <w:r>
        <w:t>出版社：兰州：甘肃文化出版社</w:t>
      </w:r>
    </w:p>
    <w:p>
      <w:r>
        <w:t>出版日期：1995.11</w:t>
      </w:r>
    </w:p>
    <w:p>
      <w:r>
        <w:t>总页数：155</w:t>
      </w:r>
    </w:p>
    <w:p>
      <w:r>
        <w:t>更多请访问教客网: www.jiaokey.com</w:t>
      </w:r>
    </w:p>
    <w:p>
      <w:r>
        <w:t>时间运筹宝典  交际时间运筹术：幸运的彩球 评论地址：https://www.jiaokey.com/book/detail/11899873.html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