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与CEO对话 愿景与睿智</w:t>
      </w:r>
    </w:p>
    <w:p>
      <w:r>
        <w:rPr>
          <w:rFonts w:ascii="宋体" w:hAnsi="宋体" w:eastAsia="宋体"/>
          <w:sz w:val="24"/>
        </w:rPr>
        <w:t>冼日明，陈志辉，谢冠东编著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与CEO对话 愿景与睿智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冼日明，陈志辉，谢冠东编著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本书出售、求购地址：https://www.jiaokey.com/book/detail/11899842.html</w:t>
      </w:r>
    </w:p>
    <w:p>
      <w:r>
        <w:t>更多相关图书推荐：https://www.jiaokey.com</w:t>
      </w:r>
    </w:p>
    <w:p>
      <w:r>
        <w:t>冼日明，陈志辉，谢冠东编著 其他作品：https://www.jiaokey.com/tag/冼日明，陈志辉，谢冠东编著.html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关键词搜索：https://www.jiaokey.com/tag/与CEO对话 愿景与睿智.html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