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厅堂建筑音质计算机辅助设计 EASE4.1使用详解</w:t>
      </w:r>
    </w:p>
    <w:p>
      <w:r>
        <w:rPr>
          <w:rFonts w:ascii="宋体" w:hAnsi="宋体" w:eastAsia="宋体"/>
          <w:sz w:val="24"/>
        </w:rPr>
        <w:t>高玉龙编著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厅堂建筑音质计算机辅助设计 EASE4.1使用详解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本书出售、求购地址：https://www.jiaokey.com/book/detail/11899827.html</w:t>
      </w:r>
    </w:p>
    <w:p>
      <w:r>
        <w:t>更多相关图书推荐：https://www.jiaokey.com</w:t>
      </w:r>
    </w:p>
    <w:p>
      <w:r>
        <w:t>高玉龙编著 其他作品：https://www.jiaokey.com/tag/高玉龙编著.html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关键词搜索：https://www.jiaokey.com/tag/厅堂建筑音质计算机辅助设计 EASE4.1使用详解.html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