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反模式：危机中软件、架构和项目的重构</w:t>
      </w:r>
    </w:p>
    <w:p>
      <w:r>
        <w:rPr>
          <w:rFonts w:ascii="宋体" w:hAnsi="宋体" w:eastAsia="宋体"/>
          <w:sz w:val="24"/>
        </w:rPr>
        <w:t>（美）WILLIAM J.BROWN，RAPHAEL C.MALVEAU，HAYS W.MCCORMICK III等著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反模式：危机中软件、架构和项目的重构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J.BROWN，RAPHAEL C.MALVEAU，HAYS W.MCCORMICK III等著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本书出售、求购地址：https://www.jiaokey.com/book/detail/11899816.html</w:t>
      </w:r>
    </w:p>
    <w:p>
      <w:r>
        <w:t>更多相关图书推荐：https://www.jiaokey.com</w:t>
      </w:r>
    </w:p>
    <w:p>
      <w:r>
        <w:t>（美）WILLIAM J.BROWN，RAPHAEL C.MALVEAU，HAYS W.MCCORMICK III等著 其他作品：https://www.jiaokey.com/tag/（美）WILLIAM J.BROWN，RAPHAEL C.MALVEAU，HAYS W.MCCORMICK III等著.html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关键词搜索：https://www.jiaokey.com/tag/反模式：危机中软件、架构和项目的重构.html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