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书名：Seismic Unix地震数据处理系统 SU 3.3处理操作系统指南</w:t>
      </w:r>
    </w:p>
    <w:p>
      <w:r>
        <w:t>作者：JohnW.Stockwell，JackK.Cohen著</w:t>
      </w:r>
    </w:p>
    <w:p>
      <w:r>
        <w:t>出版社：北京：石油工业出版社</w:t>
      </w:r>
    </w:p>
    <w:p>
      <w:r>
        <w:t>出版日期：2007.10</w:t>
      </w:r>
    </w:p>
    <w:p>
      <w:r>
        <w:t>总页数：165</w:t>
      </w:r>
    </w:p>
    <w:p>
      <w:r>
        <w:t>更多请访问教客网: www.jiaokey.com</w:t>
      </w:r>
    </w:p>
    <w:p>
      <w:r>
        <w:t>Seismic Unix地震数据处理系统 SU 3.3处理操作系统指南 评论地址：https://www.jiaokey.com/book/detail/11899805.html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