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PHOTOSHOP&amp;PAINTER数字拼贴与绘画技术</w:t>
      </w:r>
    </w:p>
    <w:p>
      <w:r>
        <w:rPr>
          <w:rFonts w:ascii="宋体" w:hAnsi="宋体" w:eastAsia="宋体"/>
          <w:sz w:val="24"/>
        </w:rPr>
        <w:t>（美）SUSAN RUDDICK BLOOM编著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PHOTOSHOP&amp;PAINTER数字拼贴与绘画技术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 RUDDICK BLOOM编著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本书出售、求购地址：https://www.jiaokey.com/book/detail/11899804.html</w:t>
      </w:r>
    </w:p>
    <w:p>
      <w:r>
        <w:t>更多相关图书推荐：https://www.jiaokey.com</w:t>
      </w:r>
    </w:p>
    <w:p>
      <w:r>
        <w:t>（美）SUSAN RUDDICK BLOOM编著 其他作品：https://www.jiaokey.com/tag/（美）SUSAN RUDDICK BLOOM编著.html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关键词搜索：https://www.jiaokey.com/tag/PHOTOSHOP&amp;PAINTER数字拼贴与绘画技术.html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