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批处理命令在Windows操作中的典型应用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批处理命令在Windows操作中的典型应用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本书出售、求购地址：https://www.jiaokey.com/book/detail/11899766.html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关键词搜索：https://www.jiaokey.com/tag/批处理命令在Windows操作中的典型应用.html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