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数据仓库工具箱 面向SQL Server2005和Microsoft商业智能工具集</w:t>
      </w:r>
    </w:p>
    <w:p>
      <w:r>
        <w:rPr>
          <w:rFonts w:ascii="宋体" w:hAnsi="宋体" w:eastAsia="宋体"/>
          <w:sz w:val="24"/>
        </w:rPr>
        <w:t>（美）曼蒂，桑斯维特，金伯尔著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数据仓库工具箱 面向SQL Server2005和Microsoft商业智能工具集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（美）曼蒂，桑斯维特，金伯尔著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本书出售、求购地址：https://www.jiaokey.com/book/detail/11899763.html</w:t>
      </w:r>
    </w:p>
    <w:p>
      <w:r>
        <w:t>更多相关图书推荐：https://www.jiaokey.com</w:t>
      </w:r>
    </w:p>
    <w:p>
      <w:r>
        <w:t>（美）曼蒂，桑斯维特，金伯尔著 其他作品：https://www.jiaokey.com/tag/（美）曼蒂，桑斯维特，金伯尔著.html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关键词搜索：https://www.jiaokey.com/tag/数据仓库工具箱 面向SQL Server2005和Microsoft商业智能工具集.html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