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书名：怡红秀绿：宋金红绿彩俑</w:t>
      </w:r>
    </w:p>
    <w:p>
      <w:r>
        <w:t>作者：张杨，王悦勤编著</w:t>
      </w:r>
    </w:p>
    <w:p>
      <w:r>
        <w:t>出版社：郑州:河南人民出版社,2007.09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怡红秀绿：宋金红绿彩俑 评论地址：https://www.jiaokey.com/book/detail/11899746.html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