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书名：盛世无欢  上</w:t>
      </w:r>
    </w:p>
    <w:p>
      <w:r>
        <w:t>作者：胭脂著</w:t>
      </w:r>
    </w:p>
    <w:p>
      <w:r>
        <w:t>出版社：西安：太白文艺出版社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盛世无欢  上 评论地址：https://www.jiaokey.com/book/detail/11899719.html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