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短信说税：优秀税收短信作品集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短信说税：优秀税收短信作品集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本书出售、求购地址：https://www.jiaokey.com/book/detail/11899715.html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关键词搜索：https://www.jiaokey.com/tag/短信说税：优秀税收短信作品集.html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