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郑必坚自选集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郑必坚自选集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本书出售、求购地址：https://www.jiaokey.com/book/detail/11899702.html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关键词搜索：https://www.jiaokey.com/tag/郑必坚自选集.html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