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书名：值得铭记的格言</w:t>
      </w:r>
    </w:p>
    <w:p>
      <w:r>
        <w:t>作者：寒川子，彭国兴主编</w:t>
      </w:r>
    </w:p>
    <w:p>
      <w:r>
        <w:t>出版社：上海：学林出版社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值得铭记的格言 评论地址：https://www.jiaokey.com/book/detail/11899684.html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