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绘画类  色彩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绘画类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本书出售、求购地址：https://www.jiaokey.com/book/detail/11899633.html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关键词搜索：https://www.jiaokey.com/tag/中国美术学院考生优秀试卷评析  绘画类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