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书名：台门墨痕  渡悟辑</w:t>
      </w:r>
    </w:p>
    <w:p>
      <w:r>
        <w:t>作者：张大风，陈孟昕，徐丽延等绘</w:t>
      </w:r>
    </w:p>
    <w:p>
      <w:r>
        <w:t>出版社：杭州:中国美术学院出版社,2007.08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台门墨痕  渡悟辑 评论地址：https://www.jiaokey.com/book/detail/11899628.html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