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外国艺术歌曲</w:t>
      </w:r>
    </w:p>
    <w:p>
      <w:r>
        <w:t>作者：唐瑰卿，韩梅主编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声乐教学曲选  外国艺术歌曲 评论地址：https://www.jiaokey.com/book/detail/11899606.html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