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百家汇评本《史记》  下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百家汇评本《史记》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武汉：长江文艺出版社；湖北长江出版集团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本书出售、求购地址：https://www.jiaokey.com/book/detail/11899579.html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武汉：长江文艺出版社；湖北长江出版集团 出版图书：https://www.jiaokey.com/tag/武汉：长江文艺出版社；湖北长江出版集团.html</w:t>
      </w:r>
    </w:p>
    <w:p>
      <w:r>
        <w:t>关键词搜索：https://www.jiaokey.com/tag/百家汇评本《史记》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