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书名：冯进文抢水</w:t>
      </w:r>
    </w:p>
    <w:p>
      <w:r>
        <w:t>作者：孙铁生绘</w:t>
      </w:r>
    </w:p>
    <w:p>
      <w:r>
        <w:t>出版社：上海:学林出版社,2007.07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冯进文抢水 评论地址：https://www.jiaokey.com/book/detail/11899568.html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