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《飞龙传》故事之十  陈桥兵变替周立宋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《飞龙传》故事之十  陈桥兵变替周立宋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本书出售、求购地址：https://www.jiaokey.com/book/detail/11899559.html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关键词搜索：https://www.jiaokey.com/tag/《飞龙传》故事之十  陈桥兵变替周立宋.html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