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《飞龙传》故事之七  灭后汉郭威兴后周</w:t>
      </w:r>
    </w:p>
    <w:p>
      <w:r>
        <w:rPr>
          <w:rFonts w:ascii="宋体" w:hAnsi="宋体" w:eastAsia="宋体"/>
          <w:sz w:val="24"/>
        </w:rPr>
        <w:t>徐淦，姚钧，韩家洁改编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《飞龙传》故事之七  灭后汉郭威兴后周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徐淦，姚钧，韩家洁改编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本书出售、求购地址：https://www.jiaokey.com/book/detail/11899556.html</w:t>
      </w:r>
    </w:p>
    <w:p>
      <w:r>
        <w:t>更多相关图书推荐：https://www.jiaokey.com</w:t>
      </w:r>
    </w:p>
    <w:p>
      <w:r>
        <w:t>徐淦，姚钧，韩家洁改编 其他作品：https://www.jiaokey.com/tag/徐淦，姚钧，韩家洁改编.html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关键词搜索：https://www.jiaokey.com/tag/《飞龙传》故事之七  灭后汉郭威兴后周.html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