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《飞龙传》故事之六  五索城绝处逢史魁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《飞龙传》故事之六  五索城绝处逢史魁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本书出售、求购地址：https://www.jiaokey.com/book/detail/11899555.html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关键词搜索：https://www.jiaokey.com/tag/《飞龙传》故事之六  五索城绝处逢史魁.html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