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书名：岳传之十四  大破金龙阵</w:t>
      </w:r>
    </w:p>
    <w:p>
      <w:r>
        <w:t>作者：高梅仪改编</w:t>
      </w:r>
    </w:p>
    <w:p>
      <w:r>
        <w:t>出版社：北京:人民美术出版社,2007.12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岳传之十四  大破金龙阵 评论地址：https://www.jiaokey.com/book/detail/11899548.html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