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郭振强摄影作品集  瞬间的记忆  甘肃卷</w:t>
      </w:r>
    </w:p>
    <w:p>
      <w:r>
        <w:rPr>
          <w:rFonts w:ascii="宋体" w:hAnsi="宋体" w:eastAsia="宋体"/>
          <w:sz w:val="24"/>
        </w:rPr>
        <w:t>郭振强摄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郭振强摄影作品集  瞬间的记忆  甘肃卷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郭振强摄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本书出售、求购地址：https://www.jiaokey.com/book/detail/11899524.html</w:t>
      </w:r>
    </w:p>
    <w:p>
      <w:r>
        <w:t>更多相关图书推荐：https://www.jiaokey.com</w:t>
      </w:r>
    </w:p>
    <w:p>
      <w:r>
        <w:t>郭振强摄 其他作品：https://www.jiaokey.com/tag/郭振强摄.html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关键词搜索：https://www.jiaokey.com/tag/郭振强摄影作品集  瞬间的记忆  甘肃卷.html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