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程蔚东剧作选  6  藏书人家  大爆炸  戴安澜将军  库房里的太阳  古桥遗风  浪漫黄昏</w:t>
      </w:r>
    </w:p>
    <w:p>
      <w:r>
        <w:rPr>
          <w:rFonts w:ascii="宋体" w:hAnsi="宋体" w:eastAsia="宋体"/>
          <w:sz w:val="24"/>
        </w:rPr>
        <w:t>程蔚东著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程蔚东剧作选  6  藏书人家  大爆炸  戴安澜将军  库房里的太阳  古桥遗风  浪漫黄昏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本书出售、求购地址：https://www.jiaokey.com/book/detail/11899517.html</w:t>
      </w:r>
    </w:p>
    <w:p>
      <w:r>
        <w:t>更多相关图书推荐：https://www.jiaokey.com</w:t>
      </w:r>
    </w:p>
    <w:p>
      <w:r>
        <w:t>程蔚东著 其他作品：https://www.jiaokey.com/tag/程蔚东著.html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关键词搜索：https://www.jiaokey.com/tag/程蔚东剧作选  6  藏书人家  大爆炸  戴安澜将军  库房里的太阳  古桥遗风  浪漫黄昏.html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