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程蔚东剧作选  4  春蚕·秋收·残冬  你为谁辩护</w:t>
      </w:r>
    </w:p>
    <w:p>
      <w:r>
        <w:rPr>
          <w:rFonts w:ascii="宋体" w:hAnsi="宋体" w:eastAsia="宋体"/>
          <w:sz w:val="24"/>
        </w:rPr>
        <w:t>程蔚东著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程蔚东剧作选  4  春蚕·秋收·残冬  你为谁辩护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本书出售、求购地址：https://www.jiaokey.com/book/detail/11899515.html</w:t>
      </w:r>
    </w:p>
    <w:p>
      <w:r>
        <w:t>更多相关图书推荐：https://www.jiaokey.com</w:t>
      </w:r>
    </w:p>
    <w:p>
      <w:r>
        <w:t>程蔚东著 其他作品：https://www.jiaokey.com/tag/程蔚东著.html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关键词搜索：https://www.jiaokey.com/tag/程蔚东剧作选  4  春蚕·秋收·残冬  你为谁辩护.html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