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蒲松龄原著；童晓递，姚肖梅，方桦改写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9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蒲松龄原著；童晓递，姚肖梅，方桦改写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古典小说(地点:中国年代:清代)短篇小说(地点:中国年代:清代)古典小说短篇小说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本书出售、求购地址：https://www.jiaokey.com/book/detail/11899455.html</w:t>
      </w:r>
    </w:p>
    <w:p>
      <w:r>
        <w:t>更多相关图书推荐：https://www.jiaokey.com</w:t>
      </w:r>
    </w:p>
    <w:p>
      <w:r>
        <w:t>蒲松龄原著；童晓递，姚肖梅，方桦改写 其他作品：https://www.jiaokey.com/tag/蒲松龄原著；童晓递，姚肖梅，方桦改写.html</w:t>
      </w:r>
    </w:p>
    <w:p>
      <w:r>
        <w:t>杭州:浙江少年儿童出版社,2007.07 出版图书：https://www.jiaokey.com/tag/杭州:浙江少年儿童出版社,2007.07.html</w:t>
      </w:r>
    </w:p>
    <w:p>
      <w:r>
        <w:t>关键词搜索：https://www.jiaokey.com/tag/古典小说(地点:中国年代:清代)短篇小说(地点:中国年代:清代)古典小说短篇小说.html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