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书名：正经</w:t>
      </w:r>
    </w:p>
    <w:p>
      <w:r>
        <w:t>作者：（清）宋宗元编</w:t>
      </w:r>
    </w:p>
    <w:p>
      <w:r>
        <w:t>出版社：武汉:崇文书局,2007.12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正经 评论地址：https://www.jiaokey.com/book/detail/11899446.html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