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书名：祛魅时代的历史绘影  转型时期的历史小说艺术流变研究</w:t>
      </w:r>
    </w:p>
    <w:p>
      <w:r>
        <w:t>作者：陈娇华著</w:t>
      </w:r>
    </w:p>
    <w:p>
      <w:r>
        <w:t>出版社：郑州:河南人民出版社,2007.10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祛魅时代的历史绘影  转型时期的历史小说艺术流变研究 评论地址：https://www.jiaokey.com/book/detail/11899439.html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