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杜宾探案  失窃的信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杜宾探案  失窃的信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本书出售、求购地址：https://www.jiaokey.com/book/detail/11899381.html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关键词搜索：https://www.jiaokey.com/tag/杜宾探案  失窃的信.html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